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showmanship    </w:t>
      </w:r>
      <w:r>
        <w:t xml:space="preserve">   activities    </w:t>
      </w:r>
      <w:r>
        <w:t xml:space="preserve">   believe    </w:t>
      </w:r>
      <w:r>
        <w:t xml:space="preserve">   explore    </w:t>
      </w:r>
      <w:r>
        <w:t xml:space="preserve">   gold    </w:t>
      </w:r>
      <w:r>
        <w:t xml:space="preserve">   blue    </w:t>
      </w:r>
      <w:r>
        <w:t xml:space="preserve">   colors    </w:t>
      </w:r>
      <w:r>
        <w:t xml:space="preserve">   mission    </w:t>
      </w:r>
      <w:r>
        <w:t xml:space="preserve">   salute    </w:t>
      </w:r>
      <w:r>
        <w:t xml:space="preserve">   history    </w:t>
      </w:r>
      <w:r>
        <w:t xml:space="preserve">   degree    </w:t>
      </w:r>
      <w:r>
        <w:t xml:space="preserve">   membership    </w:t>
      </w:r>
      <w:r>
        <w:t xml:space="preserve">   official    </w:t>
      </w:r>
      <w:r>
        <w:t xml:space="preserve">   motto    </w:t>
      </w:r>
      <w:r>
        <w:t xml:space="preserve">   community    </w:t>
      </w:r>
      <w:r>
        <w:t xml:space="preserve">   chapter    </w:t>
      </w:r>
      <w:r>
        <w:t xml:space="preserve">   career    </w:t>
      </w:r>
      <w:r>
        <w:t xml:space="preserve">   experience    </w:t>
      </w:r>
      <w:r>
        <w:t xml:space="preserve">   emblem    </w:t>
      </w:r>
      <w:r>
        <w:t xml:space="preserve">   opportunity    </w:t>
      </w:r>
      <w:r>
        <w:t xml:space="preserve">   growing    </w:t>
      </w:r>
      <w:r>
        <w:t xml:space="preserve">   science    </w:t>
      </w:r>
      <w:r>
        <w:t xml:space="preserve">   ranching    </w:t>
      </w:r>
      <w:r>
        <w:t xml:space="preserve">   serve    </w:t>
      </w:r>
      <w:r>
        <w:t xml:space="preserve">   Live    </w:t>
      </w:r>
      <w:r>
        <w:t xml:space="preserve">   serving    </w:t>
      </w:r>
      <w:r>
        <w:t xml:space="preserve">   texas    </w:t>
      </w:r>
      <w:r>
        <w:t xml:space="preserve">   learn    </w:t>
      </w:r>
      <w:r>
        <w:t xml:space="preserve">   leadership    </w:t>
      </w:r>
      <w:r>
        <w:t xml:space="preserve">   farming    </w:t>
      </w:r>
      <w:r>
        <w:t xml:space="preserve">   chicken    </w:t>
      </w:r>
      <w:r>
        <w:t xml:space="preserve">   cow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2021-10-11T00:45:13Z</dcterms:created>
  <dcterms:modified xsi:type="dcterms:W3CDTF">2021-10-11T00:45:13Z</dcterms:modified>
</cp:coreProperties>
</file>