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farming to meet family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Breeding of fish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growing 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of flowers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Cultivation also called slash and burn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Rearing of animals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is the leading producer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Agriculture is an activity of the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sectors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2021-10-11T00:45:23Z</dcterms:created>
  <dcterms:modified xsi:type="dcterms:W3CDTF">2021-10-11T00:45:23Z</dcterms:modified>
</cp:coreProperties>
</file>