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BEVERAGE    </w:t>
      </w:r>
      <w:r>
        <w:t xml:space="preserve">   LIFE    </w:t>
      </w:r>
      <w:r>
        <w:t xml:space="preserve">   FOOD    </w:t>
      </w:r>
      <w:r>
        <w:t xml:space="preserve">   CLIMATE    </w:t>
      </w:r>
      <w:r>
        <w:t xml:space="preserve">   LAND    </w:t>
      </w:r>
      <w:r>
        <w:t xml:space="preserve">   INVESTORS    </w:t>
      </w:r>
      <w:r>
        <w:t xml:space="preserve">   PACKAGING    </w:t>
      </w:r>
      <w:r>
        <w:t xml:space="preserve">   TRANSPORTATION    </w:t>
      </w:r>
      <w:r>
        <w:t xml:space="preserve">   SUBSISTENCE    </w:t>
      </w:r>
      <w:r>
        <w:t xml:space="preserve">   AGRICULTURE    </w:t>
      </w:r>
      <w:r>
        <w:t xml:space="preserve">   BARNS    </w:t>
      </w:r>
      <w:r>
        <w:t xml:space="preserve">   TERMITE    </w:t>
      </w:r>
      <w:r>
        <w:t xml:space="preserve">   WORM    </w:t>
      </w:r>
      <w:r>
        <w:t xml:space="preserve">   SEEDLINGS    </w:t>
      </w:r>
      <w:r>
        <w:t xml:space="preserve">   LAYERS    </w:t>
      </w:r>
      <w:r>
        <w:t xml:space="preserve">   FARM HAT    </w:t>
      </w:r>
      <w:r>
        <w:t xml:space="preserve">   HARVESTERS    </w:t>
      </w:r>
      <w:r>
        <w:t xml:space="preserve">   EXPORT    </w:t>
      </w:r>
      <w:r>
        <w:t xml:space="preserve">   INDUSTRIES    </w:t>
      </w:r>
      <w:r>
        <w:t xml:space="preserve">   CULTIVATE    </w:t>
      </w:r>
      <w:r>
        <w:t xml:space="preserve">   AQUACULTURE    </w:t>
      </w:r>
      <w:r>
        <w:t xml:space="preserve">   FARMING    </w:t>
      </w:r>
      <w:r>
        <w:t xml:space="preserve">   SATISFACTION    </w:t>
      </w:r>
      <w:r>
        <w:t xml:space="preserve">   HUNGER    </w:t>
      </w:r>
      <w:r>
        <w:t xml:space="preserve">   PROCESSING    </w:t>
      </w:r>
      <w:r>
        <w:t xml:space="preserve">   VALUE    </w:t>
      </w:r>
      <w:r>
        <w:t xml:space="preserve">   YFARM    </w:t>
      </w:r>
      <w:r>
        <w:t xml:space="preserve">   NUTRITION    </w:t>
      </w:r>
      <w:r>
        <w:t xml:space="preserve">   AGRIBUSINESS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2021-10-11T00:45:33Z</dcterms:created>
  <dcterms:modified xsi:type="dcterms:W3CDTF">2021-10-11T00:45:33Z</dcterms:modified>
</cp:coreProperties>
</file>