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Agriculture from the Basin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basin    </w:t>
      </w:r>
      <w:r>
        <w:t xml:space="preserve">   horticulture    </w:t>
      </w:r>
      <w:r>
        <w:t xml:space="preserve">   rice    </w:t>
      </w:r>
      <w:r>
        <w:t xml:space="preserve">   livestock    </w:t>
      </w:r>
      <w:r>
        <w:t xml:space="preserve">   foodbasket    </w:t>
      </w:r>
      <w:r>
        <w:t xml:space="preserve">   cereals    </w:t>
      </w:r>
      <w:r>
        <w:t xml:space="preserve">   cotton    </w:t>
      </w:r>
      <w:r>
        <w:t xml:space="preserve">   grapes    </w:t>
      </w:r>
      <w:r>
        <w:t xml:space="preserve">   citrus    </w:t>
      </w:r>
      <w:r>
        <w:t xml:space="preserve">   vegetables    </w:t>
      </w:r>
      <w:r>
        <w:t xml:space="preserve">   stonefruit    </w:t>
      </w:r>
      <w:r>
        <w:t xml:space="preserve">   pigs    </w:t>
      </w:r>
      <w:r>
        <w:t xml:space="preserve">   cows    </w:t>
      </w:r>
      <w:r>
        <w:t xml:space="preserve">   cattle    </w:t>
      </w:r>
      <w:r>
        <w:t xml:space="preserve">   agriculture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Agriculture from the Basin</dc:title>
  <dcterms:created xsi:type="dcterms:W3CDTF">2021-10-11T00:46:10Z</dcterms:created>
  <dcterms:modified xsi:type="dcterms:W3CDTF">2021-10-11T00:46:10Z</dcterms:modified>
</cp:coreProperties>
</file>