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in America 1788-1830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IMPORTS    </w:t>
      </w:r>
      <w:r>
        <w:t xml:space="preserve">   SWINE    </w:t>
      </w:r>
      <w:r>
        <w:t xml:space="preserve">   PEANUTS    </w:t>
      </w:r>
      <w:r>
        <w:t xml:space="preserve">   MELONS    </w:t>
      </w:r>
      <w:r>
        <w:t xml:space="preserve">   CATTLE    </w:t>
      </w:r>
      <w:r>
        <w:t xml:space="preserve">   SHEEP    </w:t>
      </w:r>
      <w:r>
        <w:t xml:space="preserve">   SUGAR    </w:t>
      </w:r>
      <w:r>
        <w:t xml:space="preserve">   TOBACCO    </w:t>
      </w:r>
      <w:r>
        <w:t xml:space="preserve">   COTTON    </w:t>
      </w:r>
      <w:r>
        <w:t xml:space="preserve">   WHEAT    </w:t>
      </w:r>
      <w:r>
        <w:t xml:space="preserve">   CORN    </w:t>
      </w:r>
      <w:r>
        <w:t xml:space="preserve">   FARMING    </w:t>
      </w:r>
      <w:r>
        <w:t xml:space="preserve">   CRADLE    </w:t>
      </w:r>
      <w:r>
        <w:t xml:space="preserve">   EXPORTS    </w:t>
      </w:r>
      <w:r>
        <w:t xml:space="preserve">   COLLEGE COURSES    </w:t>
      </w:r>
      <w:r>
        <w:t xml:space="preserve">   AGRICULTURE    </w:t>
      </w:r>
      <w:r>
        <w:t xml:space="preserve">   HORSES    </w:t>
      </w:r>
      <w:r>
        <w:t xml:space="preserve">   OXEN    </w:t>
      </w:r>
      <w:r>
        <w:t xml:space="preserve">   SOWING    </w:t>
      </w:r>
      <w:r>
        <w:t xml:space="preserve">   SICKLE    </w:t>
      </w:r>
      <w:r>
        <w:t xml:space="preserve">   THOMAS JEFFERSON    </w:t>
      </w:r>
      <w:r>
        <w:t xml:space="preserve">   FOOD CANNING    </w:t>
      </w:r>
      <w:r>
        <w:t xml:space="preserve">   CAST IRON PLOW    </w:t>
      </w:r>
      <w:r>
        <w:t xml:space="preserve">   SCYTHE    </w:t>
      </w:r>
      <w:r>
        <w:t xml:space="preserve">   PERIODICALS    </w:t>
      </w:r>
      <w:r>
        <w:t xml:space="preserve">   COTTON 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in America 1788-1830</dc:title>
  <dcterms:created xsi:type="dcterms:W3CDTF">2021-10-11T00:45:08Z</dcterms:created>
  <dcterms:modified xsi:type="dcterms:W3CDTF">2021-10-11T00:45:08Z</dcterms:modified>
</cp:coreProperties>
</file>