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in Nebraska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consumed meat worldwide?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NASA sent these into space to see if they would grow in zero gravity on the space station. They grew just fine.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Nebraska ranks first nationally in what kind of corn production?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biofuel is made out of corn?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crop grown in Nebraska is primarily used to make flour for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compartments does a cow’s stomach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pigs are raised in _______ to protect them from the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Nebraska is called the _______ state for one reason because cattle outnumber people 4 to 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grain sorghum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 yolk contains a lot of ________ 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Nebraska’s number one industry?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piece of equipment helps farmers bring in a harvest.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sheep will produce eight pounds of ________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average _________ cow produces about 90 glasses of milk each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Nebraska, pigs are the #1 consumer of this type of 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average ear of _______ has 16 rows.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Nebraska is fortunate to have an abundance of this important natural resource in the form of aquifers, rivers and streams.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in Nebraska</dc:title>
  <dcterms:created xsi:type="dcterms:W3CDTF">2021-10-11T00:44:54Z</dcterms:created>
  <dcterms:modified xsi:type="dcterms:W3CDTF">2021-10-11T00:44:54Z</dcterms:modified>
</cp:coreProperties>
</file>