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Animals    </w:t>
      </w:r>
      <w:r>
        <w:t xml:space="preserve">   Barn    </w:t>
      </w:r>
      <w:r>
        <w:t xml:space="preserve">   Breed    </w:t>
      </w:r>
      <w:r>
        <w:t xml:space="preserve">   Compounds    </w:t>
      </w:r>
      <w:r>
        <w:t xml:space="preserve">   Crops    </w:t>
      </w:r>
      <w:r>
        <w:t xml:space="preserve">   Cultivation    </w:t>
      </w:r>
      <w:r>
        <w:t xml:space="preserve">   Culture    </w:t>
      </w:r>
      <w:r>
        <w:t xml:space="preserve">   Dairy    </w:t>
      </w:r>
      <w:r>
        <w:t xml:space="preserve">   Demands    </w:t>
      </w:r>
      <w:r>
        <w:t xml:space="preserve">   Development    </w:t>
      </w:r>
      <w:r>
        <w:t xml:space="preserve">   Environment    </w:t>
      </w:r>
      <w:r>
        <w:t xml:space="preserve">   Farm    </w:t>
      </w:r>
      <w:r>
        <w:t xml:space="preserve">   Feed    </w:t>
      </w:r>
      <w:r>
        <w:t xml:space="preserve">   Fertilizer    </w:t>
      </w:r>
      <w:r>
        <w:t xml:space="preserve">   Grower    </w:t>
      </w:r>
      <w:r>
        <w:t xml:space="preserve">   Harvest    </w:t>
      </w:r>
      <w:r>
        <w:t xml:space="preserve">   Hybrid    </w:t>
      </w:r>
      <w:r>
        <w:t xml:space="preserve">   Insects    </w:t>
      </w:r>
      <w:r>
        <w:t xml:space="preserve">   Jaded    </w:t>
      </w:r>
      <w:r>
        <w:t xml:space="preserve">   Knowledge    </w:t>
      </w:r>
      <w:r>
        <w:t xml:space="preserve">   Labor    </w:t>
      </w:r>
      <w:r>
        <w:t xml:space="preserve">   Land    </w:t>
      </w:r>
      <w:r>
        <w:t xml:space="preserve">   Livestock    </w:t>
      </w:r>
      <w:r>
        <w:t xml:space="preserve">   Nature    </w:t>
      </w:r>
      <w:r>
        <w:t xml:space="preserve">   Pests    </w:t>
      </w:r>
      <w:r>
        <w:t xml:space="preserve">   Planter    </w:t>
      </w:r>
      <w:r>
        <w:t xml:space="preserve">   Tillage    </w:t>
      </w:r>
      <w:r>
        <w:t xml:space="preserve">   Uprooting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terms </dc:title>
  <dcterms:created xsi:type="dcterms:W3CDTF">2021-10-11T00:46:10Z</dcterms:created>
  <dcterms:modified xsi:type="dcterms:W3CDTF">2021-10-11T00:46:10Z</dcterms:modified>
</cp:coreProperties>
</file>