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Agriculture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Annual    </w:t>
      </w:r>
      <w:r>
        <w:t xml:space="preserve">   Cutting    </w:t>
      </w:r>
      <w:r>
        <w:t xml:space="preserve">   Xylem    </w:t>
      </w:r>
      <w:r>
        <w:t xml:space="preserve">   Carbon dioxide    </w:t>
      </w:r>
      <w:r>
        <w:t xml:space="preserve">   Glucose    </w:t>
      </w:r>
      <w:r>
        <w:t xml:space="preserve">   Oxygen    </w:t>
      </w:r>
      <w:r>
        <w:t xml:space="preserve">   Pollen    </w:t>
      </w:r>
      <w:r>
        <w:t xml:space="preserve">   Layering    </w:t>
      </w:r>
      <w:r>
        <w:t xml:space="preserve">   Dormant    </w:t>
      </w:r>
      <w:r>
        <w:t xml:space="preserve">   Corolla    </w:t>
      </w:r>
      <w:r>
        <w:t xml:space="preserve">   Adhesion    </w:t>
      </w:r>
      <w:r>
        <w:t xml:space="preserve">   Chlorophyll    </w:t>
      </w:r>
      <w:r>
        <w:t xml:space="preserve">   Stamen    </w:t>
      </w:r>
      <w:r>
        <w:t xml:space="preserve">   Pistil    </w:t>
      </w:r>
      <w:r>
        <w:t xml:space="preserve">   Germination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words</dc:title>
  <dcterms:created xsi:type="dcterms:W3CDTF">2021-10-11T00:46:02Z</dcterms:created>
  <dcterms:modified xsi:type="dcterms:W3CDTF">2021-10-11T00:46:02Z</dcterms:modified>
</cp:coreProperties>
</file>