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organization related to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blue and corn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30 minutes to prepare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cross section of ear of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labor and tillage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grade and evaluate beef cattle,sheep,swine,and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knowledge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public law 740 passed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to do doing to learn earning to live living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grade and evaluate dairy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was first to have future farmer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ffa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recitation of the ffa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believe in the future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 scope of ffa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</dc:title>
  <dcterms:created xsi:type="dcterms:W3CDTF">2021-10-11T00:44:34Z</dcterms:created>
  <dcterms:modified xsi:type="dcterms:W3CDTF">2021-10-11T00:44:34Z</dcterms:modified>
</cp:coreProperties>
</file>