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Agriscience</w:t>
      </w:r>
    </w:p>
    <w:p>
      <w:pPr>
        <w:pStyle w:val="Questions"/>
      </w:pPr>
      <w:r>
        <w:t xml:space="preserve">1. IMGFNRA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CTLATE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LUECGURITRA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IFHS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SIWEN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LHEUIORTUCTR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DOFO CEESICN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VET SEICCEN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SECRAER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HORSE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UYTECKKN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YEDBR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ASENICRGICE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ATASDRTEC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LUBL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Agriscience</dc:title>
  <dcterms:created xsi:type="dcterms:W3CDTF">2021-10-11T00:45:49Z</dcterms:created>
  <dcterms:modified xsi:type="dcterms:W3CDTF">2021-10-11T00:45:49Z</dcterms:modified>
</cp:coreProperties>
</file>