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of producing, processing, and marketing fruits, vegetables, and ornamental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jobs relating in some way to plants, animals, and renewable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resources provided by nature that can replace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properties and management of soil to grow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Activities concerned with the production of plants and animals, and the related supplies, services, mechanics, products, processing, and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that has been grown wthout the use of certain chemical pesticides.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Science of insect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 science of the plant and the animal kingdoms.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Abreviation for pest control program based on multiple-control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Application of enginerring principles in agricultural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Animal growth, care, and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Plants used for their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Space and mass around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aspects of water conservation and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Chemistry as it applies to living matter.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Raising of finfish, shellfish, and other aquatic animals under controlled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modern principles and practices in animal growth and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of soils and field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Teaching and program management in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cells or components of cells to produce products or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Application of science to an industrial or commercial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 dealing with the characteristics of elements or simple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turfgrass plant and soil immediately below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modern principles in growing and managing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Management of agricultural resources, including farms and agribusinesses.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Commercial firms that have developed with or stem out of agriculture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</dc:title>
  <dcterms:created xsi:type="dcterms:W3CDTF">2021-10-11T00:44:49Z</dcterms:created>
  <dcterms:modified xsi:type="dcterms:W3CDTF">2021-10-11T00:44:49Z</dcterms:modified>
</cp:coreProperties>
</file>