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Equine    </w:t>
      </w:r>
      <w:r>
        <w:t xml:space="preserve">   Landscape    </w:t>
      </w:r>
      <w:r>
        <w:t xml:space="preserve">   Outdoor Recreation    </w:t>
      </w:r>
      <w:r>
        <w:t xml:space="preserve">   Poultry    </w:t>
      </w:r>
      <w:r>
        <w:t xml:space="preserve">   Fruit production    </w:t>
      </w:r>
      <w:r>
        <w:t xml:space="preserve">   environment    </w:t>
      </w:r>
      <w:r>
        <w:t xml:space="preserve">   horticulture    </w:t>
      </w:r>
      <w:r>
        <w:t xml:space="preserve">   wildlife    </w:t>
      </w:r>
      <w:r>
        <w:t xml:space="preserve">   livestock    </w:t>
      </w:r>
      <w:r>
        <w:t xml:space="preserve">   production    </w:t>
      </w:r>
      <w:r>
        <w:t xml:space="preserve">   mechanics    </w:t>
      </w:r>
      <w:r>
        <w:t xml:space="preserve">   resume    </w:t>
      </w:r>
      <w:r>
        <w:t xml:space="preserve">   internship    </w:t>
      </w:r>
      <w:r>
        <w:t xml:space="preserve">   career    </w:t>
      </w:r>
      <w:r>
        <w:t xml:space="preserve">   Agriscience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Agriscience</dc:title>
  <dcterms:created xsi:type="dcterms:W3CDTF">2021-10-11T00:44:53Z</dcterms:created>
  <dcterms:modified xsi:type="dcterms:W3CDTF">2021-10-11T00:44:53Z</dcterms:modified>
</cp:coreProperties>
</file>