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genetics to make a particular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produced my cow's pituitary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people living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Connecting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Adenine, Thymine, Guanine,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unit of heredity that is past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Passing characteristics genetically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Organic compound consisting of galactose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record of the DNA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complex organic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used to keep frost off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Procedures that are used to join together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Manipulating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Environmental influences determines which animals thrive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that regulates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Operation that pairs elements to a second set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 replica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Hormone given to feeder pigs to regulate lean meat to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</dc:title>
  <dcterms:created xsi:type="dcterms:W3CDTF">2021-10-11T00:45:13Z</dcterms:created>
  <dcterms:modified xsi:type="dcterms:W3CDTF">2021-10-11T00:45:13Z</dcterms:modified>
</cp:coreProperties>
</file>