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on the production of crops on a small scale with many inputs.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a variety of controls, such as mechanical, cultural, biological, and chemical, to prevent pest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has only one seed leaf when it emerges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crops and raising animals to meet the needs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important in two areas of plant life: soil and the surrounding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combination of mineral particles, dead plants and animals, water, air, and living organisms required for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Tissue that carries water and minerals from the root hairs throughout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process that converts water and carbon dioxide to glucose sugar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 that carries plant products, such as glucose, from production sites to other parts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element that is essential for a plant's growth, development, or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Completes most of its life cycle in a year, but the winter is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Vegetative part of the plant that grows primarily underground.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an impact on plant blooming and on formation of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the production of crops in fields, such a grain, forage, and fiber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Completes its life cycle in two growing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in every plant cell and tissue. It carries nutrients and chemicals through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Xylem and phloem together make this up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reproductive structure that will become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has two seed leaves when it emerges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Vegetative part of the plant that supports the leaves, buds, and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time it takes for a plant to complete life from germination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seed starts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management of wooded areas for wood and pulp production and the care of wooded areas for recreation, wildlife,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Requires three or more growing seasons to complete the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Completes its entire life cycle in a single growing season.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 Terms</dc:title>
  <dcterms:created xsi:type="dcterms:W3CDTF">2021-10-11T00:44:51Z</dcterms:created>
  <dcterms:modified xsi:type="dcterms:W3CDTF">2021-10-11T00:44:51Z</dcterms:modified>
</cp:coreProperties>
</file>