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receipt    </w:t>
      </w:r>
      <w:r>
        <w:t xml:space="preserve">   tax    </w:t>
      </w:r>
      <w:r>
        <w:t xml:space="preserve">   salesperson    </w:t>
      </w:r>
      <w:r>
        <w:t xml:space="preserve">   customer    </w:t>
      </w:r>
      <w:r>
        <w:t xml:space="preserve">   plants    </w:t>
      </w:r>
      <w:r>
        <w:t xml:space="preserve">   tools    </w:t>
      </w:r>
      <w:r>
        <w:t xml:space="preserve">   shed    </w:t>
      </w:r>
      <w:r>
        <w:t xml:space="preserve">   greenhouse    </w:t>
      </w:r>
      <w:r>
        <w:t xml:space="preserve">   nursery    </w:t>
      </w:r>
      <w:r>
        <w:t xml:space="preserve">   grow    </w:t>
      </w:r>
      <w:r>
        <w:t xml:space="preserve">   germinate    </w:t>
      </w:r>
      <w:r>
        <w:t xml:space="preserve">   food    </w:t>
      </w:r>
      <w:r>
        <w:t xml:space="preserve">   sugar    </w:t>
      </w:r>
      <w:r>
        <w:t xml:space="preserve">   water    </w:t>
      </w:r>
      <w:r>
        <w:t xml:space="preserve">   breathe    </w:t>
      </w:r>
      <w:r>
        <w:t xml:space="preserve">   stomata    </w:t>
      </w:r>
      <w:r>
        <w:t xml:space="preserve">   carbondioxide    </w:t>
      </w:r>
      <w:r>
        <w:t xml:space="preserve">   cells    </w:t>
      </w:r>
      <w:r>
        <w:t xml:space="preserve">   chlorophyll    </w:t>
      </w:r>
      <w:r>
        <w:t xml:space="preserve">   photosynthesis    </w:t>
      </w:r>
      <w:r>
        <w:t xml:space="preserve">   oxygen    </w:t>
      </w:r>
      <w:r>
        <w:t xml:space="preserve">   leaves    </w:t>
      </w:r>
      <w:r>
        <w:t xml:space="preserve">   roots    </w:t>
      </w:r>
      <w:r>
        <w:t xml:space="preserve">   seedling    </w:t>
      </w:r>
      <w:r>
        <w:t xml:space="preserve">   seeds    </w:t>
      </w:r>
      <w:r>
        <w:t xml:space="preserve">   stem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Agriscience Vocabulary</dc:title>
  <dcterms:created xsi:type="dcterms:W3CDTF">2021-10-11T00:45:03Z</dcterms:created>
  <dcterms:modified xsi:type="dcterms:W3CDTF">2021-10-11T00:45:03Z</dcterms:modified>
</cp:coreProperties>
</file>