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Agriscience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a club that teaches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studies the growth of plants and vegetables and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 colors are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Farmers use this to pull and push agricultural machinery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Farmers plant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agriscience you will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many jobs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class teaches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agriculture has to deal with________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______ different things on the slogan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Agriscience crossword puzzle</dc:title>
  <dcterms:created xsi:type="dcterms:W3CDTF">2021-10-11T00:45:58Z</dcterms:created>
  <dcterms:modified xsi:type="dcterms:W3CDTF">2021-10-11T00:45:58Z</dcterms:modified>
</cp:coreProperties>
</file>