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Agronomy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Pathogen    </w:t>
      </w:r>
      <w:r>
        <w:t xml:space="preserve">   Parasite    </w:t>
      </w:r>
      <w:r>
        <w:t xml:space="preserve">   Larva    </w:t>
      </w:r>
      <w:r>
        <w:t xml:space="preserve">   Exoskeleton    </w:t>
      </w:r>
      <w:r>
        <w:t xml:space="preserve">   Rhizome    </w:t>
      </w:r>
      <w:r>
        <w:t xml:space="preserve">   Preplant    </w:t>
      </w:r>
      <w:r>
        <w:t xml:space="preserve">   Fumigant    </w:t>
      </w:r>
      <w:r>
        <w:t xml:space="preserve">   Broadleaf    </w:t>
      </w:r>
      <w:r>
        <w:t xml:space="preserve">   Chlorosis    </w:t>
      </w:r>
      <w:r>
        <w:t xml:space="preserve">   Fungicide    </w:t>
      </w:r>
      <w:r>
        <w:t xml:space="preserve">   Agronomist    </w:t>
      </w:r>
      <w:r>
        <w:t xml:space="preserve">   Pest    </w:t>
      </w:r>
      <w:r>
        <w:t xml:space="preserve">   Nematode    </w:t>
      </w:r>
      <w:r>
        <w:t xml:space="preserve">   Nutrient    </w:t>
      </w:r>
      <w:r>
        <w:t xml:space="preserve">   Noninfectious    </w:t>
      </w:r>
      <w:r>
        <w:t xml:space="preserve">   Systemic    </w:t>
      </w:r>
      <w:r>
        <w:t xml:space="preserve">   Nonselective    </w:t>
      </w:r>
      <w:r>
        <w:t xml:space="preserve">   Insecticide    </w:t>
      </w:r>
      <w:r>
        <w:t xml:space="preserve">   Herbicide    </w:t>
      </w:r>
      <w:r>
        <w:t xml:space="preserve">   Noxious    </w:t>
      </w:r>
      <w:r>
        <w:t xml:space="preserve">   Perennial    </w:t>
      </w:r>
      <w:r>
        <w:t xml:space="preserve">   Biennial    </w:t>
      </w:r>
      <w:r>
        <w:t xml:space="preserve">   Translocate    </w:t>
      </w:r>
      <w:r>
        <w:t xml:space="preserve">   Dioecious    </w:t>
      </w:r>
      <w:r>
        <w:t xml:space="preserve">   Monoecious    </w:t>
      </w:r>
      <w:r>
        <w:t xml:space="preserve">   Postemergent    </w:t>
      </w:r>
      <w:r>
        <w:t xml:space="preserve">   Preemergent    </w:t>
      </w:r>
      <w:r>
        <w:t xml:space="preserve">   Surfactant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Agronomy Terms</dc:title>
  <dcterms:created xsi:type="dcterms:W3CDTF">2021-10-25T03:39:53Z</dcterms:created>
  <dcterms:modified xsi:type="dcterms:W3CDTF">2021-10-25T03:39:53Z</dcterms:modified>
</cp:coreProperties>
</file>