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there is too much water in rivers or there is a lot of rain then theres...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or period of gathering in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storm with a violent wind, in particular a tropical cyclone in the Caribbean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is destined to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agent which has the potential to cause harm to a vulnerable target.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 games of chance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in form or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 foliage, growing plants, or vegetation.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cultivated plant that is grown on a large scale commercially, especially a cereal, fruit, or vegetable.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Agronomy</dc:title>
  <dcterms:created xsi:type="dcterms:W3CDTF">2021-10-11T00:45:27Z</dcterms:created>
  <dcterms:modified xsi:type="dcterms:W3CDTF">2021-10-11T00:45:27Z</dcterms:modified>
</cp:coreProperties>
</file>