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Agua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Proceso de deshidratación.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soluto que al disolverse en el solvente se descompone o disicia en iones ( positivos o cationes y negativos o aniones).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Agua que se encuentra en la periferia del alimento.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Cantidad de agua en el aire.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Determina el estado de rigidez de una célula.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Reacciones mediadas por enzimas.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Fuerza o presión que el peso de un fluido puede ejercer en reposo.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Propiedad mas universal que solo depende de la consentracion del soluto y no de la naturaleza de sus moleculas.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 la relación entre cantidad de vapor de agua contenida en el aire (humedad absoluta) y la máxima cantidad que el aire sería capaz de contener a esa temperatura (humedad absoluta de saturación).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Proceso mediante el cual uno o dos reactivos se transforman y dan origen a un producto.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Tendencia de un material de conservar una de sus propiedades, en ausencia del estímulo que se ha generado.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Sustancia liquida que se disuelve en un sólido.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Relación entre los contenidos de humedad de equilibrio de alimento y la humedad relativa del ambiente por una temperatura dada.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la cantidad de vapor de agua (comúnmente medido en gramos) contenido en un determinado volumen de aire (comúnmente un m3).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Masa de vapor de agua comparada con la masa total.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Magnitud referida a la noción de calor medible mediante un termómetro.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Agua que se encuentra dentro de las moléculas del alimento.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Producto que comemos o bebemos y que aporta nutrimentos a las células de nuestro organismo.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Proceso de unión de una molécula procedente de otra fase sobre la superficie de un sólido.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Instrumento de laboratorio que sirve para medir la densidad o gravedad especifica de un liquido.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Agua</dc:title>
  <dcterms:created xsi:type="dcterms:W3CDTF">2021-10-11T00:46:06Z</dcterms:created>
  <dcterms:modified xsi:type="dcterms:W3CDTF">2021-10-11T00:46:06Z</dcterms:modified>
</cp:coreProperties>
</file>