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Aguas Frescas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Aguas Frescas    </w:t>
      </w:r>
      <w:r>
        <w:t xml:space="preserve">   Cantaloupe    </w:t>
      </w:r>
      <w:r>
        <w:t xml:space="preserve">   Espumoso    </w:t>
      </w:r>
      <w:r>
        <w:t xml:space="preserve">   Frambuesa Limonada    </w:t>
      </w:r>
      <w:r>
        <w:t xml:space="preserve">   Jugo    </w:t>
      </w:r>
      <w:r>
        <w:t xml:space="preserve">   Limon     </w:t>
      </w:r>
      <w:r>
        <w:t xml:space="preserve">   Melon    </w:t>
      </w:r>
      <w:r>
        <w:t xml:space="preserve">   Menta     </w:t>
      </w:r>
      <w:r>
        <w:t xml:space="preserve">   Receta    </w:t>
      </w:r>
      <w:r>
        <w:t xml:space="preserve">   Sabor     </w:t>
      </w:r>
      <w:r>
        <w:t xml:space="preserve">   Soda    </w:t>
      </w:r>
      <w:r>
        <w:t xml:space="preserve">   Uva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Aguas Frescas </dc:title>
  <dcterms:created xsi:type="dcterms:W3CDTF">2021-10-11T00:44:38Z</dcterms:created>
  <dcterms:modified xsi:type="dcterms:W3CDTF">2021-10-11T00:44:38Z</dcterms:modified>
</cp:coreProperties>
</file>