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Ahab to Hezekiah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Assyrians told the Isrealites not to _________________ King Hezekiah.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Hezekiah responded to Sennacherib's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Elijah mocked the Prohets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king followed God and prayed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Joash had him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Hezekiah even gave the Assyrian's gold from the _____________________ of the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of Assyria who threatened Isreal during Hezekiah's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Elijah pour on his offering before asking God to set it ablaze?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evil grandmother who wanted her family put to death so her power would not be challenged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taken up to heaven in a chariot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Hezekiah began his prayer by _______________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King Ahab's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days of Eliljah, there was a great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priest who Joash followed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Ahab to Hezekiah</dc:title>
  <dcterms:created xsi:type="dcterms:W3CDTF">2021-10-11T00:45:04Z</dcterms:created>
  <dcterms:modified xsi:type="dcterms:W3CDTF">2021-10-11T00:45:04Z</dcterms:modified>
</cp:coreProperties>
</file>