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Ahsoka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jedi order’s most prominent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Bail’s 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Ahsoka’s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helps Ahsoka get settled in Raada?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Ahsoka’s secret identity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order forces Ahsoka to go into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group that’s taken over the galaxy?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planet where Ahsoka meets Darth Maul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are Ahsoka’s lightsabers?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call Jedi in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game does Ahsoka play with her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master to all Jedi?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imperial’s soldiers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 senator and an ally of Ahsoka?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the imperials?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of a misleading nature used to promote a political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planet Ahsoka visits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imperial’s capital ships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remote farming planet that Ahsoka 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Ahsoka’s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Ahsoka Crossword</dc:title>
  <dcterms:created xsi:type="dcterms:W3CDTF">2021-10-11T00:45:54Z</dcterms:created>
  <dcterms:modified xsi:type="dcterms:W3CDTF">2021-10-11T00:45:54Z</dcterms:modified>
</cp:coreProperties>
</file>