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AiDaN's EpIc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recommend Charlie for the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of (Flowers for Algernon)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 mouse that had bitten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the TV to charlie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reminded charlie of where he came from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made charlie forget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people who the landlady didn't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Strauss told charlie not to research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got tripled in the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inkblot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feed charlie food when he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charlie said he didn't spill on the papers (beginning)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White mouse always beat charlie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charlie never used at the beginning and the end of the story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charlie took Ms. Kinnian on there first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that charlie wanted the person who saw the note to put on the whites mouses grave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AiDaN's EpIc CrOsS wOrD</dc:title>
  <dcterms:created xsi:type="dcterms:W3CDTF">2021-10-11T00:47:03Z</dcterms:created>
  <dcterms:modified xsi:type="dcterms:W3CDTF">2021-10-11T00:47:03Z</dcterms:modified>
</cp:coreProperties>
</file>