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AiM 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Cleanse; purify. to rid, clear, or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warning or proviso of specific stipulations, conditions, or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Development 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mound of wall of earth. Used to retain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minor change 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activity or strategy intedned to reduce the adverse effect of a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Various mixtures of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of being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upper, outermost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of locating or describing land in relation to the public land survey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North American reindeer.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those within or adjacent to an Emergency Planning Zone to travel away from an affected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receiving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remaining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Colorless &amp; odorless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Falling off at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impact or extent of disturbance on public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document giving someone authorization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_________, range, meridian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Land Crossword</dc:title>
  <dcterms:created xsi:type="dcterms:W3CDTF">2021-10-11T00:46:57Z</dcterms:created>
  <dcterms:modified xsi:type="dcterms:W3CDTF">2021-10-11T00:46:57Z</dcterms:modified>
</cp:coreProperties>
</file>