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Ai &amp;Ay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It's always 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April showers bring what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take it to the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color of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do it at recess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 beautiful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comes from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It's delivered to your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waitress brings food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use it to 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 the dark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&amp;Ay</dc:title>
  <dcterms:created xsi:type="dcterms:W3CDTF">2021-10-11T00:44:57Z</dcterms:created>
  <dcterms:modified xsi:type="dcterms:W3CDTF">2021-10-11T00:44:57Z</dcterms:modified>
</cp:coreProperties>
</file>