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Ask    </w:t>
      </w:r>
      <w:r>
        <w:t xml:space="preserve">   Again    </w:t>
      </w:r>
      <w:r>
        <w:t xml:space="preserve">   Explain    </w:t>
      </w:r>
      <w:r>
        <w:t xml:space="preserve">   Faith    </w:t>
      </w:r>
      <w:r>
        <w:t xml:space="preserve">   Drain    </w:t>
      </w:r>
      <w:r>
        <w:t xml:space="preserve">   Snail    </w:t>
      </w:r>
      <w:r>
        <w:t xml:space="preserve">   Paint    </w:t>
      </w:r>
      <w:r>
        <w:t xml:space="preserve">   Chain    </w:t>
      </w:r>
      <w:r>
        <w:t xml:space="preserve">   Wait    </w:t>
      </w:r>
      <w:r>
        <w:t xml:space="preserve">   Frail    </w:t>
      </w:r>
      <w:r>
        <w:t xml:space="preserve">   Paid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words</dc:title>
  <dcterms:created xsi:type="dcterms:W3CDTF">2021-10-11T00:47:06Z</dcterms:created>
  <dcterms:modified xsi:type="dcterms:W3CDTF">2021-10-11T00:47:06Z</dcterms:modified>
</cp:coreProperties>
</file>