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Refusal    </w:t>
      </w:r>
      <w:r>
        <w:t xml:space="preserve">   Regret    </w:t>
      </w:r>
      <w:r>
        <w:t xml:space="preserve">   Pregnancy    </w:t>
      </w:r>
      <w:r>
        <w:t xml:space="preserve">   Birling    </w:t>
      </w:r>
      <w:r>
        <w:t xml:space="preserve">   Brumley    </w:t>
      </w:r>
      <w:r>
        <w:t xml:space="preserve">   Conscience    </w:t>
      </w:r>
      <w:r>
        <w:t xml:space="preserve">   Goole    </w:t>
      </w:r>
      <w:r>
        <w:t xml:space="preserve">   Edna    </w:t>
      </w:r>
      <w:r>
        <w:t xml:space="preserve">   Eric    </w:t>
      </w:r>
      <w:r>
        <w:t xml:space="preserve">   Dismissed    </w:t>
      </w:r>
      <w:r>
        <w:t xml:space="preserve">   Snobbery    </w:t>
      </w:r>
      <w:r>
        <w:t xml:space="preserve">   Class    </w:t>
      </w:r>
      <w:r>
        <w:t xml:space="preserve">   Knighthood    </w:t>
      </w:r>
      <w:r>
        <w:t xml:space="preserve">   Mayor    </w:t>
      </w:r>
      <w:r>
        <w:t xml:space="preserve">   Alderman Meggarty    </w:t>
      </w:r>
      <w:r>
        <w:t xml:space="preserve">   Palace    </w:t>
      </w:r>
      <w:r>
        <w:t xml:space="preserve">   Crofts    </w:t>
      </w:r>
      <w:r>
        <w:t xml:space="preserve">   Infirmary    </w:t>
      </w:r>
      <w:r>
        <w:t xml:space="preserve">   Disinfectant    </w:t>
      </w:r>
      <w:r>
        <w:t xml:space="preserve">   Daisy Renton    </w:t>
      </w:r>
      <w:r>
        <w:t xml:space="preserve">   Millwards    </w:t>
      </w:r>
      <w:r>
        <w:t xml:space="preserve">   Factory    </w:t>
      </w:r>
      <w:r>
        <w:t xml:space="preserve">   War    </w:t>
      </w:r>
      <w:r>
        <w:t xml:space="preserve">   Titanic    </w:t>
      </w:r>
      <w:r>
        <w:t xml:space="preserve">   John Smith    </w:t>
      </w:r>
      <w:r>
        <w:t xml:space="preserve">   Responsibility    </w:t>
      </w:r>
      <w:r>
        <w:t xml:space="preserve">   Charity    </w:t>
      </w:r>
      <w:r>
        <w:t xml:space="preserve">   Sybil    </w:t>
      </w:r>
      <w:r>
        <w:t xml:space="preserve">   Arthur    </w:t>
      </w:r>
      <w:r>
        <w:t xml:space="preserve">   Eva Smith    </w:t>
      </w:r>
      <w:r>
        <w:t xml:space="preserve">   Gerald    </w:t>
      </w:r>
      <w:r>
        <w:t xml:space="preserve">   Political    </w:t>
      </w:r>
      <w:r>
        <w:t xml:space="preserve">   Unions    </w:t>
      </w:r>
      <w:r>
        <w:t xml:space="preserve">   Capitalism    </w:t>
      </w:r>
      <w:r>
        <w:t xml:space="preserve">   Socialism    </w:t>
      </w:r>
      <w:r>
        <w:t xml:space="preserve">   Sheila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 </dc:title>
  <dcterms:created xsi:type="dcterms:W3CDTF">2021-10-11T00:46:06Z</dcterms:created>
  <dcterms:modified xsi:type="dcterms:W3CDTF">2021-10-11T00:46:06Z</dcterms:modified>
</cp:coreProperties>
</file>