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Aidan Lujan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Elementary    </w:t>
      </w:r>
      <w:r>
        <w:t xml:space="preserve">   Calabash    </w:t>
      </w:r>
      <w:r>
        <w:t xml:space="preserve">   Teach    </w:t>
      </w:r>
      <w:r>
        <w:t xml:space="preserve">   About    </w:t>
      </w:r>
      <w:r>
        <w:t xml:space="preserve">   Clean    </w:t>
      </w:r>
      <w:r>
        <w:t xml:space="preserve">   Heart    </w:t>
      </w:r>
      <w:r>
        <w:t xml:space="preserve">   Hurt    </w:t>
      </w:r>
      <w:r>
        <w:t xml:space="preserve">   Change    </w:t>
      </w:r>
      <w:r>
        <w:t xml:space="preserve">   Know    </w:t>
      </w:r>
      <w:r>
        <w:t xml:space="preserve">   Other    </w:t>
      </w:r>
      <w:r>
        <w:t xml:space="preserve">   Would    </w:t>
      </w:r>
      <w:r>
        <w:t xml:space="preserve">   Learn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Aidan Lujan  </dc:title>
  <dcterms:created xsi:type="dcterms:W3CDTF">2021-10-11T00:47:05Z</dcterms:created>
  <dcterms:modified xsi:type="dcterms:W3CDTF">2021-10-11T00:47:05Z</dcterms:modified>
</cp:coreProperties>
</file>