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Apporter un remède, porter remède à; combattre par les moyens, par les mesures approprié(e)s.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d'aider quelqu'un en vue de lui permettre de réussir à mener à bien quelque chose.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Moduler en tenant compte du cas particulier de chacun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Faculté de se déterminer par soi-même, de choisir, d'agir librement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concours que l'on prête, soutien moral ou secours matériel que l'on apporte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Enseignant pratiquant des méthodes d'éducation stimulant l'initiative de l'élève pour le conseiller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Artefact répondant à des besoins d'apprentissage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Situation de manque ou prise de conscience d'un manque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Fait qu'un apprenant réfélchit sur ses propres besoins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le plus souvent verbale entre deux personnes ou groupes de personnes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Ensemble des moyens mis à la disposition de l'apprenant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d'aide apportée au départ, comme une ressource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</dc:title>
  <dcterms:created xsi:type="dcterms:W3CDTF">2021-10-11T00:46:56Z</dcterms:created>
  <dcterms:modified xsi:type="dcterms:W3CDTF">2021-10-11T00:46:56Z</dcterms:modified>
</cp:coreProperties>
</file>