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Aiden Paul Anthony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Aiden Paul Anthony    </w:t>
      </w:r>
      <w:r>
        <w:t xml:space="preserve">   Arizona    </w:t>
      </w:r>
      <w:r>
        <w:t xml:space="preserve">   Buckeye    </w:t>
      </w:r>
      <w:r>
        <w:t xml:space="preserve">   Cassi    </w:t>
      </w:r>
      <w:r>
        <w:t xml:space="preserve">   Chris    </w:t>
      </w:r>
      <w:r>
        <w:t xml:space="preserve">   David    </w:t>
      </w:r>
      <w:r>
        <w:t xml:space="preserve">   Eric    </w:t>
      </w:r>
      <w:r>
        <w:t xml:space="preserve">   Grandma Debbie    </w:t>
      </w:r>
      <w:r>
        <w:t xml:space="preserve">   Grandma Purple    </w:t>
      </w:r>
      <w:r>
        <w:t xml:space="preserve">   Grandpa Mike    </w:t>
      </w:r>
      <w:r>
        <w:t xml:space="preserve">   Hocking Hills    </w:t>
      </w:r>
      <w:r>
        <w:t xml:space="preserve">   Jami    </w:t>
      </w:r>
      <w:r>
        <w:t xml:space="preserve">   Jessy    </w:t>
      </w:r>
      <w:r>
        <w:t xml:space="preserve">   John    </w:t>
      </w:r>
      <w:r>
        <w:t xml:space="preserve">   Kiara    </w:t>
      </w:r>
      <w:r>
        <w:t xml:space="preserve">   Lynn    </w:t>
      </w:r>
      <w:r>
        <w:t xml:space="preserve">   Mera    </w:t>
      </w:r>
      <w:r>
        <w:t xml:space="preserve">   Nikki    </w:t>
      </w:r>
      <w:r>
        <w:t xml:space="preserve">   Ohio    </w:t>
      </w:r>
      <w:r>
        <w:t xml:space="preserve">   Preston    </w:t>
      </w:r>
      <w:r>
        <w:t xml:space="preserve">   Ryan    </w:t>
      </w:r>
      <w:r>
        <w:t xml:space="preserve">   Staci    </w:t>
      </w:r>
      <w:r>
        <w:t xml:space="preserve">   Willow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Aiden Paul Anthony </dc:title>
  <dcterms:created xsi:type="dcterms:W3CDTF">2021-10-11T00:47:10Z</dcterms:created>
  <dcterms:modified xsi:type="dcterms:W3CDTF">2021-10-11T00:47:10Z</dcterms:modified>
</cp:coreProperties>
</file>