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Aiden's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wrestle fiercely, a metal shaft having multiple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deeply, as through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 entirely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refraining from 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grace;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vicious statements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emotionally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and 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Aiden's vocab puzzle</dc:title>
  <dcterms:created xsi:type="dcterms:W3CDTF">2021-10-11T00:47:16Z</dcterms:created>
  <dcterms:modified xsi:type="dcterms:W3CDTF">2021-10-11T00:47:16Z</dcterms:modified>
</cp:coreProperties>
</file>