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Aider, Regarder, Commencer, Aimer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Aider 1ère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Aider 2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Regarder 1ère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Regarder 2ème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Commençons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Aimer 2ème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Commencer 1ère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Aimons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Commencer 1ère pers pluriel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Commencent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Aider 1ère pers pluriel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Commences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Regarder 1ère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Regarde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Aimer 1ère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Commencez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Aimer 2ème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Regarder 2ème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Aimez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Aider 3ème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Regardes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Regarder 3ème pers pluriel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Commencer 2ème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Aidons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Aider 3ème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Regardent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Commencer 3ème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Aimer 1ère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Regarder 3ème pers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Regardez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Aimer 3ème pers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Regardons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Commencer 2ème pers plur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Commence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Aimer 3ème pers 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Regarde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Aider 2ème pers plur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Commencer 3ème pers plur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Aider, Regarder, Commencer, Aimer</dc:title>
  <dcterms:created xsi:type="dcterms:W3CDTF">2021-10-11T00:46:48Z</dcterms:created>
  <dcterms:modified xsi:type="dcterms:W3CDTF">2021-10-11T00:46:48Z</dcterms:modified>
</cp:coreProperties>
</file>