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Aides audiovisuelles - Feuille de Travail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défaut fréquent des présentations électroniques - Trop d'...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exemple d'image réaliste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facteur limitant dans le développement de modèles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Vidéo qui permet à l'usager de prendre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Copie d'un objet réel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type de matériel projeté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Peut remplacer efficacement une explication longue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exemple d'aide visuelle (2 mots)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présentation vidéo ne devrait pas remplacer l'...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bonne aide audiovisuelle ne devrait pas être une source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L'aide visuelle la plus efficace (2 mots)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L'utilisation de matériel projeté requiert de la planification et de 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aides à l'instruction sont plus efficaces lorsqu'elles sont utilisées au... (2 mots)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Vidéo qui n'appelle pas l'action du cadet (2 mots)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type spécialisé de modèle fonctionnel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Aides audiovisuelles - Feuille de Travail</dc:title>
  <dcterms:created xsi:type="dcterms:W3CDTF">2021-10-11T00:46:52Z</dcterms:created>
  <dcterms:modified xsi:type="dcterms:W3CDTF">2021-10-11T00:46:52Z</dcterms:modified>
</cp:coreProperties>
</file>