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Aidiachtaí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Duine a dhéanann a dhítheal ar an t-am ar fad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Duine a bhíonn ag argoint le duine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Duine teasaí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Duine a déanann go maith sa scoil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Malart de 2 síos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Duine a fánann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Duine a cabhraíonn leat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Duine a téann taobh thiar do droim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Duine saghas leisciúl ach fós déanann siad rudaí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Gán a bheith in ann aon rud a fheiceál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Aidiachtaí</dc:title>
  <dcterms:created xsi:type="dcterms:W3CDTF">2021-10-11T00:46:50Z</dcterms:created>
  <dcterms:modified xsi:type="dcterms:W3CDTF">2021-10-11T00:46:50Z</dcterms:modified>
</cp:coreProperties>
</file>