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Immunodeficiency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HIV/AIDS have is the average life in the Sub-Saharan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HIV/AIDS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crossed HIV/AIDS to humans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does  HIV/AIDS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commercials are banned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ACQUIRED Immunodeficiency syndrome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has the most HIV/AIDS out of every country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and adults die each year from HIV/AIDS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HIV/AIDS was discovered </w:t>
            </w:r>
          </w:p>
        </w:tc>
      </w:tr>
    </w:tbl>
    <w:p>
      <w:pPr>
        <w:pStyle w:val="WordBankSmall"/>
      </w:pPr>
      <w:r>
        <w:t xml:space="preserve">   AIDS    </w:t>
      </w:r>
      <w:r>
        <w:t xml:space="preserve">   1 million    </w:t>
      </w:r>
      <w:r>
        <w:t xml:space="preserve">   Immune system    </w:t>
      </w:r>
      <w:r>
        <w:t xml:space="preserve">   Chimpanzee    </w:t>
      </w:r>
      <w:r>
        <w:t xml:space="preserve">   Safe sex    </w:t>
      </w:r>
      <w:r>
        <w:t xml:space="preserve">   HIV    </w:t>
      </w:r>
      <w:r>
        <w:t xml:space="preserve">   Swaziland     </w:t>
      </w:r>
      <w:r>
        <w:t xml:space="preserve">   1984     </w:t>
      </w:r>
      <w:r>
        <w:t xml:space="preserve">   Dr. Lul Montagnier    </w:t>
      </w:r>
      <w:r>
        <w:t xml:space="preserve">   54.4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 Crossword</dc:title>
  <dcterms:created xsi:type="dcterms:W3CDTF">2021-10-11T00:47:12Z</dcterms:created>
  <dcterms:modified xsi:type="dcterms:W3CDTF">2021-10-11T00:47:12Z</dcterms:modified>
</cp:coreProperties>
</file>