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Pre-Semenal fluids    </w:t>
      </w:r>
      <w:r>
        <w:t xml:space="preserve">   Semen    </w:t>
      </w:r>
      <w:r>
        <w:t xml:space="preserve">   Fever    </w:t>
      </w:r>
      <w:r>
        <w:t xml:space="preserve">   Tiredness    </w:t>
      </w:r>
      <w:r>
        <w:t xml:space="preserve">   Pneumonia    </w:t>
      </w:r>
      <w:r>
        <w:t xml:space="preserve">   Sores    </w:t>
      </w:r>
      <w:r>
        <w:t xml:space="preserve">   Diarrhea    </w:t>
      </w:r>
      <w:r>
        <w:t xml:space="preserve">   Rectal Fluids    </w:t>
      </w:r>
      <w:r>
        <w:t xml:space="preserve">   Vaginal Fluids    </w:t>
      </w:r>
      <w:r>
        <w:t xml:space="preserve">   Night Sweats    </w:t>
      </w:r>
      <w:r>
        <w:t xml:space="preserve">   AIDS    </w:t>
      </w:r>
      <w:r>
        <w:t xml:space="preserve">   Depression    </w:t>
      </w:r>
      <w:r>
        <w:t xml:space="preserve">   Memory Loss    </w:t>
      </w:r>
      <w:r>
        <w:t xml:space="preserve">   Sexual Behaviors    </w:t>
      </w:r>
      <w:r>
        <w:t xml:space="preserve">   STD    </w:t>
      </w:r>
      <w:r>
        <w:t xml:space="preserve">   Blood    </w:t>
      </w:r>
      <w:r>
        <w:t xml:space="preserve">   Breast Milk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 Word Search</dc:title>
  <dcterms:created xsi:type="dcterms:W3CDTF">2021-10-11T00:46:03Z</dcterms:created>
  <dcterms:modified xsi:type="dcterms:W3CDTF">2021-10-11T00:46:03Z</dcterms:modified>
</cp:coreProperties>
</file>