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muscle aches    </w:t>
      </w:r>
      <w:r>
        <w:t xml:space="preserve">   headache    </w:t>
      </w:r>
      <w:r>
        <w:t xml:space="preserve">   joint pain    </w:t>
      </w:r>
      <w:r>
        <w:t xml:space="preserve">   yeast infection    </w:t>
      </w:r>
      <w:r>
        <w:t xml:space="preserve">   fever    </w:t>
      </w:r>
      <w:r>
        <w:t xml:space="preserve">   swollen glands    </w:t>
      </w:r>
      <w:r>
        <w:t xml:space="preserve">   menstrual problems    </w:t>
      </w:r>
      <w:r>
        <w:t xml:space="preserve">   weight loss    </w:t>
      </w:r>
      <w:r>
        <w:t xml:space="preserve">   diarrhea    </w:t>
      </w:r>
      <w:r>
        <w:t xml:space="preserve">   vomiting    </w:t>
      </w:r>
      <w:r>
        <w:t xml:space="preserve">   nausea    </w:t>
      </w:r>
      <w:r>
        <w:t xml:space="preserve">   balance issues    </w:t>
      </w:r>
      <w:r>
        <w:t xml:space="preserve">   dementia    </w:t>
      </w:r>
      <w:r>
        <w:t xml:space="preserve">   seizures    </w:t>
      </w:r>
      <w:r>
        <w:t xml:space="preserve">   fatigue    </w:t>
      </w:r>
      <w:r>
        <w:t xml:space="preserve">   eating problems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Aids</dc:title>
  <dcterms:created xsi:type="dcterms:W3CDTF">2021-10-11T00:46:37Z</dcterms:created>
  <dcterms:modified xsi:type="dcterms:W3CDTF">2021-10-11T00:46:37Z</dcterms:modified>
</cp:coreProperties>
</file>