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Aihiparaka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arero    </w:t>
      </w:r>
      <w:r>
        <w:t xml:space="preserve">   tāku    </w:t>
      </w:r>
      <w:r>
        <w:t xml:space="preserve">   karaka    </w:t>
      </w:r>
      <w:r>
        <w:t xml:space="preserve">   koroua    </w:t>
      </w:r>
      <w:r>
        <w:t xml:space="preserve">   parauri    </w:t>
      </w:r>
      <w:r>
        <w:t xml:space="preserve">   tungāne    </w:t>
      </w:r>
      <w:r>
        <w:t xml:space="preserve">   kōwhai    </w:t>
      </w:r>
      <w:r>
        <w:t xml:space="preserve">   pāpā    </w:t>
      </w:r>
      <w:r>
        <w:t xml:space="preserve">   mā    </w:t>
      </w:r>
      <w:r>
        <w:t xml:space="preserve">   tōku    </w:t>
      </w:r>
      <w:r>
        <w:t xml:space="preserve">   māmā    </w:t>
      </w:r>
      <w:r>
        <w:t xml:space="preserve">   kākāriki    </w:t>
      </w:r>
      <w:r>
        <w:t xml:space="preserve">   whaea kēkē    </w:t>
      </w:r>
      <w:r>
        <w:t xml:space="preserve">   whero    </w:t>
      </w:r>
      <w:r>
        <w:t xml:space="preserve">   aihiparaka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Aihiparaka</dc:title>
  <dcterms:created xsi:type="dcterms:W3CDTF">2021-10-11T00:46:08Z</dcterms:created>
  <dcterms:modified xsi:type="dcterms:W3CDTF">2021-10-11T00:46:08Z</dcterms:modified>
</cp:coreProperties>
</file>