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Aikido Dojo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Aikido Kids    </w:t>
      </w:r>
      <w:r>
        <w:t xml:space="preserve">   O'sensei    </w:t>
      </w:r>
      <w:r>
        <w:t xml:space="preserve">   Energy    </w:t>
      </w:r>
      <w:r>
        <w:t xml:space="preserve">   Harmony    </w:t>
      </w:r>
      <w:r>
        <w:t xml:space="preserve">   Family    </w:t>
      </w:r>
      <w:r>
        <w:t xml:space="preserve">   Aikido    </w:t>
      </w:r>
      <w:r>
        <w:t xml:space="preserve">   Dojo    </w:t>
      </w:r>
      <w:r>
        <w:t xml:space="preserve">   Jo    </w:t>
      </w:r>
      <w:r>
        <w:t xml:space="preserve">   Japan    </w:t>
      </w:r>
      <w:r>
        <w:t xml:space="preserve">   Sensei    </w:t>
      </w:r>
      <w:r>
        <w:t xml:space="preserve">   Shihan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Aikido Dojo</dc:title>
  <dcterms:created xsi:type="dcterms:W3CDTF">2021-10-11T00:47:35Z</dcterms:created>
  <dcterms:modified xsi:type="dcterms:W3CDTF">2021-10-11T00:47:35Z</dcterms:modified>
</cp:coreProperties>
</file>