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Aikido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Aikido    </w:t>
      </w:r>
      <w:r>
        <w:t xml:space="preserve">   Black    </w:t>
      </w:r>
      <w:r>
        <w:t xml:space="preserve">   Brown    </w:t>
      </w:r>
      <w:r>
        <w:t xml:space="preserve">   Dojo    </w:t>
      </w:r>
      <w:r>
        <w:t xml:space="preserve">   Flipfall    </w:t>
      </w:r>
      <w:r>
        <w:t xml:space="preserve">   Green    </w:t>
      </w:r>
      <w:r>
        <w:t xml:space="preserve">   Hijiate    </w:t>
      </w:r>
      <w:r>
        <w:t xml:space="preserve">   Ikyu    </w:t>
      </w:r>
      <w:r>
        <w:t xml:space="preserve">   Kihondosa    </w:t>
      </w:r>
      <w:r>
        <w:t xml:space="preserve">   Kotegashe    </w:t>
      </w:r>
      <w:r>
        <w:t xml:space="preserve">   Master    </w:t>
      </w:r>
      <w:r>
        <w:t xml:space="preserve">   Mits    </w:t>
      </w:r>
      <w:r>
        <w:t xml:space="preserve">   Nikyu    </w:t>
      </w:r>
      <w:r>
        <w:t xml:space="preserve">   Orange    </w:t>
      </w:r>
      <w:r>
        <w:t xml:space="preserve">   OSensei    </w:t>
      </w:r>
      <w:r>
        <w:t xml:space="preserve">   Randori    </w:t>
      </w:r>
      <w:r>
        <w:t xml:space="preserve">   Roll    </w:t>
      </w:r>
      <w:r>
        <w:t xml:space="preserve">   Sanbukan    </w:t>
      </w:r>
      <w:r>
        <w:t xml:space="preserve">   Sankyu    </w:t>
      </w:r>
      <w:r>
        <w:t xml:space="preserve">   Shihonage    </w:t>
      </w:r>
      <w:r>
        <w:t xml:space="preserve">   Shodan    </w:t>
      </w:r>
      <w:r>
        <w:t xml:space="preserve">   Tori    </w:t>
      </w:r>
      <w:r>
        <w:t xml:space="preserve">   Uke    </w:t>
      </w:r>
      <w:r>
        <w:t xml:space="preserve">   Ukemi    </w:t>
      </w:r>
      <w:r>
        <w:t xml:space="preserve">   White    </w:t>
      </w:r>
      <w:r>
        <w:t xml:space="preserve">   Yamashita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Aikido Terminology</dc:title>
  <dcterms:created xsi:type="dcterms:W3CDTF">2021-10-11T00:47:09Z</dcterms:created>
  <dcterms:modified xsi:type="dcterms:W3CDTF">2021-10-11T00:47:09Z</dcterms:modified>
</cp:coreProperties>
</file>