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Babamin karısı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Annemın babası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Annemın erkek kardeş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Teyzemın çocuğu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Babamım kız kardeş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Kız kardeşımın çocuğu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Annemin kızkardeşinin kocası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Annemin annesı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Babamın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Babamın erkek kardeş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</dc:title>
  <dcterms:created xsi:type="dcterms:W3CDTF">2021-10-11T00:46:26Z</dcterms:created>
  <dcterms:modified xsi:type="dcterms:W3CDTF">2021-10-11T00:46:26Z</dcterms:modified>
</cp:coreProperties>
</file>