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Aileen Wournos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40    </w:t>
      </w:r>
      <w:r>
        <w:t xml:space="preserve">   43    </w:t>
      </w:r>
      <w:r>
        <w:t xml:space="preserve">   50    </w:t>
      </w:r>
      <w:r>
        <w:t xml:space="preserve">   51    </w:t>
      </w:r>
      <w:r>
        <w:t xml:space="preserve">   62    </w:t>
      </w:r>
      <w:r>
        <w:t xml:space="preserve">   65    </w:t>
      </w:r>
      <w:r>
        <w:t xml:space="preserve">   7 men    </w:t>
      </w:r>
      <w:r>
        <w:t xml:space="preserve">   Aileen Wournos    </w:t>
      </w:r>
      <w:r>
        <w:t xml:space="preserve">   back and head    </w:t>
      </w:r>
      <w:r>
        <w:t xml:space="preserve">   car found breuard    </w:t>
      </w:r>
      <w:r>
        <w:t xml:space="preserve">   car found suwanne county    </w:t>
      </w:r>
      <w:r>
        <w:t xml:space="preserve">   car orange county    </w:t>
      </w:r>
      <w:r>
        <w:t xml:space="preserve">   charles carskaddon    </w:t>
      </w:r>
      <w:r>
        <w:t xml:space="preserve">   charles dick humphreys    </w:t>
      </w:r>
      <w:r>
        <w:t xml:space="preserve">   chest    </w:t>
      </w:r>
      <w:r>
        <w:t xml:space="preserve">   chest and stomach    </w:t>
      </w:r>
      <w:r>
        <w:t xml:space="preserve">   citrus county    </w:t>
      </w:r>
      <w:r>
        <w:t xml:space="preserve">   david spears    </w:t>
      </w:r>
      <w:r>
        <w:t xml:space="preserve">   dixie county    </w:t>
      </w:r>
      <w:r>
        <w:t xml:space="preserve">   florida    </w:t>
      </w:r>
      <w:r>
        <w:t xml:space="preserve">   head and torso    </w:t>
      </w:r>
      <w:r>
        <w:t xml:space="preserve">   marison county    </w:t>
      </w:r>
      <w:r>
        <w:t xml:space="preserve">   never found    </w:t>
      </w:r>
      <w:r>
        <w:t xml:space="preserve">   nine times    </w:t>
      </w:r>
      <w:r>
        <w:t xml:space="preserve">   pasco county    </w:t>
      </w:r>
      <w:r>
        <w:t xml:space="preserve">   peter siems    </w:t>
      </w:r>
      <w:r>
        <w:t xml:space="preserve">   prostitute    </w:t>
      </w:r>
      <w:r>
        <w:t xml:space="preserve">   richard mallory    </w:t>
      </w:r>
      <w:r>
        <w:t xml:space="preserve">   shot    </w:t>
      </w:r>
      <w:r>
        <w:t xml:space="preserve">   six times in torso    </w:t>
      </w:r>
      <w:r>
        <w:t xml:space="preserve">   troy burress    </w:t>
      </w:r>
      <w:r>
        <w:t xml:space="preserve">   twice in torso    </w:t>
      </w:r>
      <w:r>
        <w:t xml:space="preserve">   walter antonio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Aileen Wournos</dc:title>
  <dcterms:created xsi:type="dcterms:W3CDTF">2021-10-11T00:47:00Z</dcterms:created>
  <dcterms:modified xsi:type="dcterms:W3CDTF">2021-10-11T00:47:00Z</dcterms:modified>
</cp:coreProperties>
</file>