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Aileen Wournos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robbery    </w:t>
      </w:r>
      <w:r>
        <w:t xml:space="preserve">   abandoned    </w:t>
      </w:r>
      <w:r>
        <w:t xml:space="preserve">   revenge    </w:t>
      </w:r>
      <w:r>
        <w:t xml:space="preserve">   rape    </w:t>
      </w:r>
      <w:r>
        <w:t xml:space="preserve">   Victims    </w:t>
      </w:r>
      <w:r>
        <w:t xml:space="preserve">   execution    </w:t>
      </w:r>
      <w:r>
        <w:t xml:space="preserve">   Pistol    </w:t>
      </w:r>
      <w:r>
        <w:t xml:space="preserve">   murder    </w:t>
      </w:r>
      <w:r>
        <w:t xml:space="preserve">   abuse    </w:t>
      </w:r>
      <w:r>
        <w:t xml:space="preserve">   prostitute    </w:t>
      </w:r>
      <w:r>
        <w:t xml:space="preserve">   Wuornos    </w:t>
      </w:r>
      <w:r>
        <w:t xml:space="preserve">   Aileen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Aileen Wournos Word Search </dc:title>
  <dcterms:created xsi:type="dcterms:W3CDTF">2021-10-11T00:46:38Z</dcterms:created>
  <dcterms:modified xsi:type="dcterms:W3CDTF">2021-10-11T00:46:38Z</dcterms:modified>
</cp:coreProperties>
</file>