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Aileen Wuornos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Criminal    </w:t>
      </w:r>
      <w:r>
        <w:t xml:space="preserve">   Murder    </w:t>
      </w:r>
      <w:r>
        <w:t xml:space="preserve">   Wuornos    </w:t>
      </w:r>
      <w:r>
        <w:t xml:space="preserve">   Violent    </w:t>
      </w:r>
      <w:r>
        <w:t xml:space="preserve">   Seven Men    </w:t>
      </w:r>
      <w:r>
        <w:t xml:space="preserve">   Serial Killer    </w:t>
      </w:r>
      <w:r>
        <w:t xml:space="preserve">   Self Defence    </w:t>
      </w:r>
      <w:r>
        <w:t xml:space="preserve">   Prostitute    </w:t>
      </w:r>
      <w:r>
        <w:t xml:space="preserve">   Florida    </w:t>
      </w:r>
      <w:r>
        <w:t xml:space="preserve">   Death Sentence    </w:t>
      </w:r>
      <w:r>
        <w:t xml:space="preserve">   Assault    </w:t>
      </w:r>
      <w:r>
        <w:t xml:space="preserve">   Aileen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Aileen Wuornos </dc:title>
  <dcterms:created xsi:type="dcterms:W3CDTF">2021-10-11T00:45:55Z</dcterms:created>
  <dcterms:modified xsi:type="dcterms:W3CDTF">2021-10-11T00:45:55Z</dcterms:modified>
</cp:coreProperties>
</file>