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Aileen Wuornos</w:t>
      </w:r>
    </w:p>
    <w:p>
      <w:pPr>
        <w:pStyle w:val="Questions"/>
      </w:pPr>
      <w:r>
        <w:t xml:space="preserve">1. ANEM 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PRESTTOITU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BERBYRO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LBODO RAPETTN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KCALB ECADY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.22 BREAILC IOPSTL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AHRI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SGMTAOG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ORGAECNLTMETCIE DEWPRO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NESFPRNGITRI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Wuornos</dc:title>
  <dcterms:created xsi:type="dcterms:W3CDTF">2021-10-11T00:47:32Z</dcterms:created>
  <dcterms:modified xsi:type="dcterms:W3CDTF">2021-10-11T00:47:32Z</dcterms:modified>
</cp:coreProperties>
</file>