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Aileen Wuornos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movie that chronicles the life of Aileen Wuornos?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type of  crime she was charged with for her first arrest?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state did Aileen commit the murders?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helped cops to track down Wuornos after the murders?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men did Aileen murder?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raised Aileen?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Aileen support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what age was Aileen kicked out of her grandpa's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Aileen go to live after getting kicked out of grandpa's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children did Aileen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Aileen Wuornos Crossword Puzzle</dc:title>
  <dcterms:created xsi:type="dcterms:W3CDTF">2021-10-11T00:47:30Z</dcterms:created>
  <dcterms:modified xsi:type="dcterms:W3CDTF">2021-10-11T00:47:30Z</dcterms:modified>
</cp:coreProperties>
</file>