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Aileen Wuornos Word Scramble</w:t>
      </w:r>
    </w:p>
    <w:p>
      <w:pPr>
        <w:pStyle w:val="Questions"/>
      </w:pPr>
      <w:r>
        <w:t xml:space="preserve">1. TIYRA OEROM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THLELA OJNIETNIC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DEAHT PTALYNE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URSETOIPTT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YSHTPCPAHO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PNYTHRSMAIO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IRSELA ERLLKI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RFDIALO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EENVS ENM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ENERRBDOIL RIELYANSOTP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Aileen Wuornos Word Scramble</dc:title>
  <dcterms:created xsi:type="dcterms:W3CDTF">2021-10-11T00:46:50Z</dcterms:created>
  <dcterms:modified xsi:type="dcterms:W3CDTF">2021-10-11T00:46:50Z</dcterms:modified>
</cp:coreProperties>
</file>