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Aileen Wuornos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Tyria Moore    </w:t>
      </w:r>
      <w:r>
        <w:t xml:space="preserve">   Seven    </w:t>
      </w:r>
      <w:r>
        <w:t xml:space="preserve">   Serial killer    </w:t>
      </w:r>
      <w:r>
        <w:t xml:space="preserve">   Self defense    </w:t>
      </w:r>
      <w:r>
        <w:t xml:space="preserve">   Revolver    </w:t>
      </w:r>
      <w:r>
        <w:t xml:space="preserve">   Monster    </w:t>
      </w:r>
      <w:r>
        <w:t xml:space="preserve">   Michigan    </w:t>
      </w:r>
      <w:r>
        <w:t xml:space="preserve">   Lethal injection    </w:t>
      </w:r>
      <w:r>
        <w:t xml:space="preserve">   Hitchhike    </w:t>
      </w:r>
      <w:r>
        <w:t xml:space="preserve">   Death row    </w:t>
      </w:r>
      <w:r>
        <w:t xml:space="preserve">   Aileen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Aileen Wuornos</dc:title>
  <dcterms:created xsi:type="dcterms:W3CDTF">2021-10-11T00:46:30Z</dcterms:created>
  <dcterms:modified xsi:type="dcterms:W3CDTF">2021-10-11T00:46:30Z</dcterms:modified>
</cp:coreProperties>
</file>