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Ailgylchu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recycling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Rubbish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Amgylchedd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Waste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Gwastraff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Environment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Ailgylchu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cans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Caniau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polution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Yn fy marn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throw rubbish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Llygredd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plastic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Plastig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 my Opinion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Sbwriel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area in welsh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Taflu sbwriel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Ailgylchu</dc:title>
  <dcterms:created xsi:type="dcterms:W3CDTF">2021-10-11T00:47:23Z</dcterms:created>
  <dcterms:modified xsi:type="dcterms:W3CDTF">2021-10-11T00:47:23Z</dcterms:modified>
</cp:coreProperties>
</file>