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Ailment &amp; Remedy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emergency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vomit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bandage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sneeze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burn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a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crutches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broken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fall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Ailment &amp; Remedy</dc:title>
  <dcterms:created xsi:type="dcterms:W3CDTF">2021-10-11T00:46:21Z</dcterms:created>
  <dcterms:modified xsi:type="dcterms:W3CDTF">2021-10-11T00:46:21Z</dcterms:modified>
</cp:coreProperties>
</file>